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8C85" w14:textId="77777777" w:rsidR="00BC0C3E" w:rsidRDefault="00000000">
      <w:pPr>
        <w:pStyle w:val="Title"/>
      </w:pPr>
      <w:r>
        <w:t>AI Incident Post-Mortem Report – Template</w:t>
      </w:r>
    </w:p>
    <w:p w14:paraId="53DC9E76" w14:textId="77777777" w:rsidR="00BC0C3E" w:rsidRDefault="00000000">
      <w:pPr>
        <w:pStyle w:val="Heading1"/>
      </w:pPr>
      <w:r>
        <w:t>1. Incident Overview</w:t>
      </w:r>
    </w:p>
    <w:p w14:paraId="51B7EE08" w14:textId="77777777" w:rsidR="00BC0C3E" w:rsidRDefault="00000000">
      <w:r>
        <w:t>Incident ID: ____________________________</w:t>
      </w:r>
      <w:r>
        <w:br/>
        <w:t>Incident Title: ____________________________</w:t>
      </w:r>
      <w:r>
        <w:br/>
        <w:t>Date/Time Detected: ____________________________</w:t>
      </w:r>
      <w:r>
        <w:br/>
        <w:t>Date/Time Resolved: ____________________________</w:t>
      </w:r>
      <w:r>
        <w:br/>
        <w:t>Reported By: ____________________________</w:t>
      </w:r>
      <w:r>
        <w:br/>
        <w:t>Severity Level: [Category 1 – Low / Category 2 – Medium / Category 3 – High / Category 4 – Critical]</w:t>
      </w:r>
    </w:p>
    <w:p w14:paraId="18338898" w14:textId="77777777" w:rsidR="00BC0C3E" w:rsidRDefault="00000000">
      <w:pPr>
        <w:pStyle w:val="Heading1"/>
      </w:pPr>
      <w:r>
        <w:t>2. Incident Description</w:t>
      </w:r>
    </w:p>
    <w:p w14:paraId="0C0BE0FA" w14:textId="77777777" w:rsidR="00BC0C3E" w:rsidRDefault="00000000">
      <w:r>
        <w:t>[Provide a clear and factual description of the incident.]</w:t>
      </w:r>
    </w:p>
    <w:p w14:paraId="3EC27B50" w14:textId="77777777" w:rsidR="00BC0C3E" w:rsidRDefault="00000000">
      <w:pPr>
        <w:pStyle w:val="Heading1"/>
      </w:pPr>
      <w:r>
        <w:t>3. Impact Assessment</w:t>
      </w:r>
    </w:p>
    <w:p w14:paraId="46017125" w14:textId="77777777" w:rsidR="00BC0C3E" w:rsidRDefault="00000000">
      <w:r>
        <w:t>• Customers Affected: ____________________________</w:t>
      </w:r>
      <w:r>
        <w:br/>
        <w:t>• Business Impact: ____________________________</w:t>
      </w:r>
      <w:r>
        <w:br/>
        <w:t>• Regulatory Impact: ____________________________</w:t>
      </w:r>
      <w:r>
        <w:br/>
        <w:t>• Financial Impact: ____________________________</w:t>
      </w:r>
    </w:p>
    <w:p w14:paraId="405E846A" w14:textId="77777777" w:rsidR="00BC0C3E" w:rsidRDefault="00000000">
      <w:pPr>
        <w:pStyle w:val="Heading1"/>
      </w:pPr>
      <w:r>
        <w:t>4. Root Cause Analysis</w:t>
      </w:r>
    </w:p>
    <w:p w14:paraId="050AA689" w14:textId="77777777" w:rsidR="00BC0C3E" w:rsidRDefault="00000000">
      <w:r>
        <w:t>[Describe the technical, process, or human causes of the incident.]</w:t>
      </w:r>
    </w:p>
    <w:p w14:paraId="04A388F3" w14:textId="77777777" w:rsidR="00BC0C3E" w:rsidRDefault="00000000">
      <w:pPr>
        <w:pStyle w:val="Heading1"/>
      </w:pPr>
      <w:r>
        <w:t>5. Response Actions Taken</w:t>
      </w:r>
    </w:p>
    <w:p w14:paraId="10C98814" w14:textId="77777777" w:rsidR="00BC0C3E" w:rsidRDefault="00000000">
      <w:r>
        <w:t>[List the containment, mitigation, and remediation steps taken.]</w:t>
      </w:r>
    </w:p>
    <w:p w14:paraId="1E762AC7" w14:textId="77777777" w:rsidR="00BC0C3E" w:rsidRDefault="00000000">
      <w:pPr>
        <w:pStyle w:val="Heading1"/>
      </w:pPr>
      <w:r>
        <w:t>6. Lessons Learned</w:t>
      </w:r>
    </w:p>
    <w:p w14:paraId="3653E105" w14:textId="77777777" w:rsidR="00BC0C3E" w:rsidRDefault="00000000">
      <w:r>
        <w:t>[Document key lessons and insights gained from this incident.]</w:t>
      </w:r>
    </w:p>
    <w:p w14:paraId="4AEC56A8" w14:textId="77777777" w:rsidR="00BC0C3E" w:rsidRDefault="00000000">
      <w:pPr>
        <w:pStyle w:val="Heading1"/>
      </w:pPr>
      <w:r>
        <w:t>7. Preventive Actions</w:t>
      </w:r>
    </w:p>
    <w:p w14:paraId="67C53CB3" w14:textId="77777777" w:rsidR="00BC0C3E" w:rsidRDefault="00000000">
      <w:r>
        <w:t>[Outline measures to prevent recurrence, including technical safeguards, process improvements, or training.]</w:t>
      </w:r>
    </w:p>
    <w:p w14:paraId="14B69EC8" w14:textId="77777777" w:rsidR="00BC0C3E" w:rsidRDefault="00000000">
      <w:pPr>
        <w:pStyle w:val="Heading1"/>
      </w:pPr>
      <w:r>
        <w:lastRenderedPageBreak/>
        <w:t>8. Approval &amp; Sign-Off</w:t>
      </w:r>
    </w:p>
    <w:p w14:paraId="3CF62CE2" w14:textId="77777777" w:rsidR="00BC0C3E" w:rsidRDefault="00000000">
      <w:r>
        <w:t>Reviewed By: ____________________________</w:t>
      </w:r>
      <w:r>
        <w:br/>
        <w:t>Position: ____________________________</w:t>
      </w:r>
      <w:r>
        <w:br/>
        <w:t>Date: ____________________________</w:t>
      </w:r>
    </w:p>
    <w:sectPr w:rsidR="00BC0C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1271390">
    <w:abstractNumId w:val="8"/>
  </w:num>
  <w:num w:numId="2" w16cid:durableId="1895116106">
    <w:abstractNumId w:val="6"/>
  </w:num>
  <w:num w:numId="3" w16cid:durableId="255870381">
    <w:abstractNumId w:val="5"/>
  </w:num>
  <w:num w:numId="4" w16cid:durableId="1042705244">
    <w:abstractNumId w:val="4"/>
  </w:num>
  <w:num w:numId="5" w16cid:durableId="34815573">
    <w:abstractNumId w:val="7"/>
  </w:num>
  <w:num w:numId="6" w16cid:durableId="1260065344">
    <w:abstractNumId w:val="3"/>
  </w:num>
  <w:num w:numId="7" w16cid:durableId="271211063">
    <w:abstractNumId w:val="2"/>
  </w:num>
  <w:num w:numId="8" w16cid:durableId="1350519823">
    <w:abstractNumId w:val="1"/>
  </w:num>
  <w:num w:numId="9" w16cid:durableId="191844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F5224"/>
    <w:rsid w:val="00B47730"/>
    <w:rsid w:val="00BC0C3E"/>
    <w:rsid w:val="00C22B35"/>
    <w:rsid w:val="00CB0664"/>
    <w:rsid w:val="00EF73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12130"/>
  <w14:defaultImageDpi w14:val="300"/>
  <w15:docId w15:val="{07AB2236-3F8A-43E6-A872-7E6E9916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39DA4-6BC1-48ED-BDA2-0A55454E7AB2}"/>
</file>

<file path=customXml/itemProps3.xml><?xml version="1.0" encoding="utf-8"?>
<ds:datastoreItem xmlns:ds="http://schemas.openxmlformats.org/officeDocument/2006/customXml" ds:itemID="{D660EB03-FC17-43C3-BD10-092E093A8EE8}"/>
</file>

<file path=customXml/itemProps4.xml><?xml version="1.0" encoding="utf-8"?>
<ds:datastoreItem xmlns:ds="http://schemas.openxmlformats.org/officeDocument/2006/customXml" ds:itemID="{8304F1F6-91BE-4FFB-B7D3-453D5AA169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2025-09-04T18:10:00Z</dcterms:created>
  <dcterms:modified xsi:type="dcterms:W3CDTF">2025-09-04T18:11:00Z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